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D7" w:rsidRDefault="00FC0F7E">
      <w:pPr>
        <w:pStyle w:val="a4"/>
      </w:pPr>
      <w:r>
        <w:rPr>
          <w:spacing w:val="-2"/>
        </w:rPr>
        <w:t>Инструкция</w:t>
      </w:r>
    </w:p>
    <w:p w:rsidR="003C68D7" w:rsidRDefault="00FC0F7E" w:rsidP="00FC0F7E">
      <w:pPr>
        <w:spacing w:before="65"/>
        <w:ind w:left="116" w:right="137" w:firstLine="2180"/>
      </w:pPr>
      <w:r>
        <w:br w:type="column"/>
      </w:r>
    </w:p>
    <w:p w:rsidR="003C68D7" w:rsidRDefault="003C68D7">
      <w:pPr>
        <w:spacing w:line="350" w:lineRule="auto"/>
        <w:sectPr w:rsidR="003C68D7">
          <w:type w:val="continuous"/>
          <w:pgSz w:w="11910" w:h="16840"/>
          <w:pgMar w:top="700" w:right="708" w:bottom="280" w:left="1559" w:header="720" w:footer="720" w:gutter="0"/>
          <w:cols w:num="2" w:space="720" w:equalWidth="0">
            <w:col w:w="5804" w:space="40"/>
            <w:col w:w="3799"/>
          </w:cols>
        </w:sectPr>
      </w:pPr>
    </w:p>
    <w:p w:rsidR="003C68D7" w:rsidRDefault="00FC0F7E">
      <w:pPr>
        <w:pStyle w:val="2"/>
        <w:spacing w:before="272" w:line="273" w:lineRule="auto"/>
        <w:ind w:left="318" w:right="322" w:hanging="7"/>
        <w:jc w:val="center"/>
      </w:pPr>
      <w:r>
        <w:lastRenderedPageBreak/>
        <w:t>по осуществлению комплекса организационных, разъяснительных и иных</w:t>
      </w:r>
      <w:r>
        <w:rPr>
          <w:spacing w:val="-10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недопущению</w:t>
      </w:r>
      <w:r>
        <w:rPr>
          <w:spacing w:val="-7"/>
        </w:rPr>
        <w:t xml:space="preserve"> </w:t>
      </w:r>
      <w:r>
        <w:t>должностными</w:t>
      </w:r>
      <w:r>
        <w:rPr>
          <w:spacing w:val="-8"/>
        </w:rPr>
        <w:t xml:space="preserve"> </w:t>
      </w:r>
      <w:r>
        <w:t>лицами поведения,</w:t>
      </w:r>
      <w:r>
        <w:rPr>
          <w:spacing w:val="-3"/>
        </w:rPr>
        <w:t xml:space="preserve"> </w:t>
      </w:r>
      <w:r>
        <w:t xml:space="preserve">которое может </w:t>
      </w:r>
      <w:r>
        <w:t>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3C68D7" w:rsidRDefault="00FC0F7E">
      <w:pPr>
        <w:pStyle w:val="a5"/>
        <w:numPr>
          <w:ilvl w:val="0"/>
          <w:numId w:val="1"/>
        </w:numPr>
        <w:tabs>
          <w:tab w:val="left" w:pos="3712"/>
        </w:tabs>
        <w:spacing w:before="205"/>
        <w:ind w:left="3712" w:hanging="210"/>
        <w:jc w:val="left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  <w:r>
        <w:rPr>
          <w:spacing w:val="-2"/>
          <w:sz w:val="28"/>
        </w:rPr>
        <w:t>.</w:t>
      </w:r>
    </w:p>
    <w:p w:rsidR="003C68D7" w:rsidRDefault="00FC0F7E">
      <w:pPr>
        <w:pStyle w:val="a3"/>
        <w:spacing w:before="254"/>
        <w:ind w:right="432" w:firstLine="850"/>
      </w:pPr>
      <w:r>
        <w:t>Настоящая инструкция представляет собой набор рекомендаций к использованию в практической антик</w:t>
      </w:r>
      <w:r>
        <w:t xml:space="preserve">оррупционной деятельности </w:t>
      </w:r>
      <w:r>
        <w:rPr>
          <w:spacing w:val="-2"/>
        </w:rPr>
        <w:t>организации.</w:t>
      </w:r>
    </w:p>
    <w:p w:rsidR="003C68D7" w:rsidRDefault="00FC0F7E">
      <w:pPr>
        <w:pStyle w:val="a3"/>
        <w:ind w:right="424" w:firstLine="706"/>
      </w:pPr>
      <w:proofErr w:type="gramStart"/>
      <w:r>
        <w:t>Настоящая инструкция составлена на материалах Обзора рекомендаций Министерства труда и социальной защиты Российской Федерации (Минтруд России) от 10.07.2013 №18-2/10/2-3836 по осуществлению</w:t>
      </w:r>
      <w:r>
        <w:rPr>
          <w:spacing w:val="-2"/>
        </w:rPr>
        <w:t xml:space="preserve"> </w:t>
      </w:r>
      <w:r>
        <w:t xml:space="preserve">комплекса организационных, </w:t>
      </w:r>
      <w:r>
        <w:t>разъяснительных</w:t>
      </w:r>
      <w:r>
        <w:rPr>
          <w:spacing w:val="-4"/>
        </w:rPr>
        <w:t xml:space="preserve"> </w:t>
      </w:r>
      <w:r>
        <w:t>и иных</w:t>
      </w:r>
      <w:r>
        <w:rPr>
          <w:spacing w:val="-4"/>
        </w:rPr>
        <w:t xml:space="preserve"> </w:t>
      </w:r>
      <w:r>
        <w:t>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взятки.</w:t>
      </w:r>
      <w:proofErr w:type="gramEnd"/>
    </w:p>
    <w:p w:rsidR="003C68D7" w:rsidRDefault="00FC0F7E">
      <w:pPr>
        <w:pStyle w:val="a3"/>
        <w:spacing w:before="2"/>
        <w:ind w:right="423" w:firstLine="706"/>
      </w:pPr>
      <w:r>
        <w:t xml:space="preserve">Назначение инструкции в </w:t>
      </w:r>
      <w:r>
        <w:t>системе общего образования детей – обеспечение применения Обзора в практической деятельности в области противодействия коррупции, криминализации дачи взятки или получения взятки, а также обозначение основных задач и направлений, реализация которых будет сп</w:t>
      </w:r>
      <w:r>
        <w:t xml:space="preserve">особствовать формированию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</w:t>
      </w:r>
      <w:r>
        <w:rPr>
          <w:spacing w:val="-2"/>
        </w:rPr>
        <w:t>коррупции.</w:t>
      </w:r>
    </w:p>
    <w:p w:rsidR="003C68D7" w:rsidRDefault="00FC0F7E">
      <w:pPr>
        <w:pStyle w:val="a3"/>
        <w:spacing w:line="242" w:lineRule="auto"/>
        <w:ind w:right="425" w:firstLine="706"/>
      </w:pPr>
      <w:r>
        <w:t xml:space="preserve">Инструкция включает в себя материалы Памяток, представленных в </w:t>
      </w:r>
      <w:r>
        <w:t>приложениях №1,2,3:</w:t>
      </w:r>
    </w:p>
    <w:p w:rsidR="003C68D7" w:rsidRDefault="00FC0F7E">
      <w:pPr>
        <w:pStyle w:val="a3"/>
        <w:ind w:right="432" w:firstLine="706"/>
      </w:pPr>
      <w:r>
        <w:t>-Памятка по противодействию коррупции (если Вам предлагают взятку или у Вас вымогают взятку);</w:t>
      </w:r>
    </w:p>
    <w:p w:rsidR="003C68D7" w:rsidRDefault="00FC0F7E">
      <w:pPr>
        <w:pStyle w:val="a3"/>
        <w:spacing w:line="321" w:lineRule="exact"/>
        <w:ind w:left="846"/>
      </w:pPr>
      <w:r>
        <w:t>-Памятка</w:t>
      </w:r>
      <w:r>
        <w:rPr>
          <w:spacing w:val="-11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антикоррупционным</w:t>
      </w:r>
      <w:r>
        <w:rPr>
          <w:spacing w:val="-9"/>
        </w:rPr>
        <w:t xml:space="preserve"> </w:t>
      </w:r>
      <w:r>
        <w:rPr>
          <w:spacing w:val="-2"/>
        </w:rPr>
        <w:t>действиям;</w:t>
      </w:r>
    </w:p>
    <w:p w:rsidR="003C68D7" w:rsidRDefault="00FC0F7E">
      <w:pPr>
        <w:pStyle w:val="a3"/>
        <w:ind w:right="428" w:firstLine="706"/>
      </w:pPr>
      <w:r>
        <w:t>-Памятка по привлечению и расходованию благотворительных средств на нужды школы.</w:t>
      </w:r>
    </w:p>
    <w:p w:rsidR="003C68D7" w:rsidRDefault="00FC0F7E">
      <w:pPr>
        <w:pStyle w:val="2"/>
        <w:numPr>
          <w:ilvl w:val="0"/>
          <w:numId w:val="1"/>
        </w:numPr>
        <w:tabs>
          <w:tab w:val="left" w:pos="205"/>
        </w:tabs>
        <w:spacing w:before="321"/>
        <w:ind w:left="205" w:right="282" w:hanging="205"/>
        <w:jc w:val="center"/>
      </w:pPr>
      <w:r>
        <w:t>Нормативная</w:t>
      </w:r>
      <w:r>
        <w:rPr>
          <w:spacing w:val="-16"/>
        </w:rPr>
        <w:t xml:space="preserve"> </w:t>
      </w:r>
      <w:r>
        <w:rPr>
          <w:spacing w:val="-2"/>
        </w:rPr>
        <w:t>база.</w:t>
      </w:r>
    </w:p>
    <w:p w:rsidR="003C68D7" w:rsidRDefault="00FC0F7E">
      <w:pPr>
        <w:pStyle w:val="a3"/>
        <w:spacing w:before="317"/>
        <w:ind w:firstLine="706"/>
        <w:jc w:val="left"/>
      </w:pPr>
      <w:r>
        <w:t>1.</w:t>
      </w:r>
      <w:r>
        <w:rPr>
          <w:spacing w:val="80"/>
        </w:rPr>
        <w:t xml:space="preserve"> </w:t>
      </w:r>
      <w:r>
        <w:t>Федеральный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2012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</w:t>
      </w:r>
      <w:r>
        <w:rPr>
          <w:spacing w:val="80"/>
        </w:rPr>
        <w:t xml:space="preserve"> </w:t>
      </w:r>
      <w:r>
        <w:t>ФЗ</w:t>
      </w:r>
      <w:r>
        <w:rPr>
          <w:spacing w:val="80"/>
        </w:rPr>
        <w:t xml:space="preserve"> </w:t>
      </w:r>
      <w:r>
        <w:t>«Об образовании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Федерации»,</w:t>
      </w:r>
      <w:r>
        <w:rPr>
          <w:spacing w:val="15"/>
        </w:rPr>
        <w:t xml:space="preserve"> </w:t>
      </w:r>
      <w:r>
        <w:t>Закон</w:t>
      </w:r>
      <w:r>
        <w:rPr>
          <w:spacing w:val="7"/>
        </w:rPr>
        <w:t xml:space="preserve"> </w:t>
      </w:r>
      <w:r>
        <w:t>РФ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25.12.2008</w:t>
      </w:r>
      <w:r>
        <w:rPr>
          <w:spacing w:val="13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273-</w:t>
      </w:r>
      <w:r>
        <w:rPr>
          <w:spacing w:val="-5"/>
        </w:rPr>
        <w:t>ФЗ</w:t>
      </w:r>
    </w:p>
    <w:p w:rsidR="003C68D7" w:rsidRDefault="00FC0F7E">
      <w:pPr>
        <w:pStyle w:val="a3"/>
        <w:spacing w:line="321" w:lineRule="exact"/>
        <w:jc w:val="left"/>
      </w:pPr>
      <w:r>
        <w:t>«О</w:t>
      </w:r>
      <w:r>
        <w:rPr>
          <w:spacing w:val="-11"/>
        </w:rPr>
        <w:t xml:space="preserve"> </w:t>
      </w:r>
      <w:r>
        <w:t>противодействии</w:t>
      </w:r>
      <w:r>
        <w:rPr>
          <w:spacing w:val="-11"/>
        </w:rPr>
        <w:t xml:space="preserve"> </w:t>
      </w:r>
      <w:r>
        <w:rPr>
          <w:spacing w:val="-2"/>
        </w:rPr>
        <w:t>коррупции».</w:t>
      </w:r>
    </w:p>
    <w:p w:rsidR="003C68D7" w:rsidRDefault="003C68D7">
      <w:pPr>
        <w:pStyle w:val="a3"/>
        <w:spacing w:line="321" w:lineRule="exact"/>
        <w:jc w:val="left"/>
        <w:sectPr w:rsidR="003C68D7">
          <w:type w:val="continuous"/>
          <w:pgSz w:w="11910" w:h="16840"/>
          <w:pgMar w:top="700" w:right="708" w:bottom="280" w:left="1559" w:header="720" w:footer="720" w:gutter="0"/>
          <w:cols w:space="720"/>
        </w:sectPr>
      </w:pPr>
    </w:p>
    <w:p w:rsidR="003C68D7" w:rsidRDefault="00FC0F7E">
      <w:pPr>
        <w:spacing w:before="68" w:line="322" w:lineRule="exact"/>
        <w:ind w:right="821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№1.</w:t>
      </w:r>
    </w:p>
    <w:p w:rsidR="003C68D7" w:rsidRDefault="00FC0F7E">
      <w:pPr>
        <w:pStyle w:val="1"/>
        <w:ind w:left="285" w:right="566"/>
        <w:jc w:val="center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А М Я Т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3C68D7" w:rsidRDefault="00FC0F7E">
      <w:pPr>
        <w:pStyle w:val="2"/>
        <w:spacing w:before="321"/>
        <w:ind w:left="2935" w:right="445" w:hanging="2219"/>
      </w:pPr>
      <w:r>
        <w:t>по</w:t>
      </w:r>
      <w:r>
        <w:rPr>
          <w:spacing w:val="40"/>
        </w:rPr>
        <w:t xml:space="preserve"> </w:t>
      </w:r>
      <w:r>
        <w:t>привлечению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расходованию</w:t>
      </w:r>
      <w:r>
        <w:rPr>
          <w:spacing w:val="-6"/>
        </w:rPr>
        <w:t xml:space="preserve"> </w:t>
      </w:r>
      <w:r>
        <w:t>благотворительных</w:t>
      </w:r>
      <w:r>
        <w:rPr>
          <w:spacing w:val="-9"/>
        </w:rPr>
        <w:t xml:space="preserve"> </w:t>
      </w:r>
      <w:r>
        <w:t xml:space="preserve">средств МБОУ  </w:t>
      </w:r>
      <w:proofErr w:type="spellStart"/>
      <w:r>
        <w:t>Туриловская</w:t>
      </w:r>
      <w:proofErr w:type="spellEnd"/>
      <w:r>
        <w:t xml:space="preserve"> СОШ</w:t>
      </w:r>
      <w:bookmarkStart w:id="0" w:name="_GoBack"/>
      <w:bookmarkEnd w:id="0"/>
    </w:p>
    <w:p w:rsidR="003C68D7" w:rsidRDefault="00FC0F7E">
      <w:pPr>
        <w:pStyle w:val="a3"/>
        <w:spacing w:before="317"/>
        <w:ind w:right="428" w:firstLine="706"/>
      </w:pPr>
      <w: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</w:t>
      </w:r>
      <w:r>
        <w:t xml:space="preserve"> деятельность граждан и</w:t>
      </w:r>
      <w:r>
        <w:rPr>
          <w:spacing w:val="40"/>
        </w:rPr>
        <w:t xml:space="preserve"> </w:t>
      </w:r>
      <w:r>
        <w:t>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C68D7" w:rsidRDefault="00FC0F7E">
      <w:pPr>
        <w:pStyle w:val="a3"/>
        <w:spacing w:before="3"/>
        <w:ind w:right="431" w:firstLine="706"/>
      </w:pPr>
      <w:r>
        <w:t xml:space="preserve">Добровольные пожертвования физических и (или) юридических лиц привлекаются образовательным учреждением для выполнения уставной </w:t>
      </w:r>
      <w:r>
        <w:rPr>
          <w:spacing w:val="-2"/>
        </w:rPr>
        <w:t>деятельности.</w:t>
      </w:r>
    </w:p>
    <w:p w:rsidR="003C68D7" w:rsidRDefault="00FC0F7E">
      <w:pPr>
        <w:pStyle w:val="a3"/>
        <w:ind w:right="419" w:firstLine="778"/>
      </w:pPr>
      <w:r>
        <w:t>Добровольные пожертвования могут привлекаться образовательным учреждением как от родителей детей, обучающихся в дан</w:t>
      </w:r>
      <w:r>
        <w:t>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3C68D7" w:rsidRDefault="00FC0F7E">
      <w:pPr>
        <w:pStyle w:val="a3"/>
        <w:spacing w:line="242" w:lineRule="auto"/>
        <w:ind w:right="435" w:firstLine="706"/>
      </w:pPr>
      <w:r>
        <w:t>При этом осуществляться она должна в соответствии</w:t>
      </w:r>
      <w:r>
        <w:rPr>
          <w:spacing w:val="40"/>
        </w:rPr>
        <w:t xml:space="preserve"> </w:t>
      </w:r>
      <w:r>
        <w:t>с заключенными на основании законодательства Российской Федерации догов</w:t>
      </w:r>
      <w:r>
        <w:t>орами «О благотворительной деятельности».</w:t>
      </w:r>
    </w:p>
    <w:p w:rsidR="003C68D7" w:rsidRDefault="00FC0F7E">
      <w:pPr>
        <w:pStyle w:val="a3"/>
        <w:ind w:right="430" w:firstLine="706"/>
      </w:pPr>
      <w:r>
        <w:t>Администрация образовательного учреждения в лице уполномоченных работников (директора, его заместителей,</w:t>
      </w:r>
      <w:r>
        <w:rPr>
          <w:spacing w:val="40"/>
        </w:rPr>
        <w:t xml:space="preserve"> </w:t>
      </w:r>
      <w:r>
        <w:t xml:space="preserve">педагогических работников.) вправе обратиться за оказанием спонсорской помощи образовательному </w:t>
      </w:r>
      <w:proofErr w:type="gramStart"/>
      <w:r>
        <w:t>учреждению</w:t>
      </w:r>
      <w:proofErr w:type="gramEnd"/>
      <w:r>
        <w:t xml:space="preserve"> как</w:t>
      </w:r>
      <w:r>
        <w:t xml:space="preserve"> в частной беседе, так и в письменной форме.</w:t>
      </w:r>
    </w:p>
    <w:p w:rsidR="003C68D7" w:rsidRDefault="00FC0F7E">
      <w:pPr>
        <w:pStyle w:val="a3"/>
        <w:ind w:right="424" w:firstLine="706"/>
      </w:pPr>
      <w:r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</w:t>
      </w:r>
      <w:r>
        <w:rPr>
          <w:spacing w:val="40"/>
        </w:rPr>
        <w:t xml:space="preserve"> </w:t>
      </w:r>
      <w:r>
        <w:t>добровольных пожертвований не может соп</w:t>
      </w:r>
      <w:r>
        <w:t>ровождаться какими-либо последствиями для детей.</w:t>
      </w:r>
    </w:p>
    <w:p w:rsidR="003C68D7" w:rsidRDefault="00FC0F7E">
      <w:pPr>
        <w:pStyle w:val="a3"/>
        <w:ind w:right="426" w:firstLine="706"/>
      </w:pPr>
      <w:r>
        <w:t xml:space="preserve">Не допускается принуждение граждан и юридических </w:t>
      </w:r>
      <w:proofErr w:type="gramStart"/>
      <w:r>
        <w:t>лиц</w:t>
      </w:r>
      <w:proofErr w:type="gramEnd"/>
      <w:r>
        <w:t xml:space="preserve"> в каких- либо формах, в частности путем:</w:t>
      </w:r>
    </w:p>
    <w:p w:rsidR="003C68D7" w:rsidRDefault="00FC0F7E">
      <w:pPr>
        <w:pStyle w:val="a5"/>
        <w:numPr>
          <w:ilvl w:val="0"/>
          <w:numId w:val="2"/>
        </w:numPr>
        <w:tabs>
          <w:tab w:val="left" w:pos="671"/>
        </w:tabs>
        <w:ind w:right="429" w:firstLine="283"/>
        <w:rPr>
          <w:sz w:val="28"/>
        </w:rPr>
      </w:pPr>
      <w:r>
        <w:rPr>
          <w:sz w:val="28"/>
        </w:rPr>
        <w:t xml:space="preserve">внесения записей в дневники, тетради обучающихся, в том числе находящихся в родственных, семейных и приятельских </w:t>
      </w:r>
      <w:r>
        <w:rPr>
          <w:sz w:val="28"/>
        </w:rPr>
        <w:t>отношениях с жертвователями о необходимости внесения денежных средств и (или) товаров и материалов;</w:t>
      </w:r>
    </w:p>
    <w:p w:rsidR="003C68D7" w:rsidRDefault="00FC0F7E">
      <w:pPr>
        <w:pStyle w:val="a5"/>
        <w:numPr>
          <w:ilvl w:val="0"/>
          <w:numId w:val="2"/>
        </w:numPr>
        <w:tabs>
          <w:tab w:val="left" w:pos="671"/>
        </w:tabs>
        <w:ind w:right="434" w:firstLine="283"/>
        <w:rPr>
          <w:sz w:val="28"/>
        </w:rPr>
      </w:pPr>
      <w:r>
        <w:rPr>
          <w:sz w:val="28"/>
        </w:rPr>
        <w:t>принятия решений родительских собраний, обязывающих внесение денежных средств;</w:t>
      </w:r>
    </w:p>
    <w:p w:rsidR="003C68D7" w:rsidRDefault="00FC0F7E">
      <w:pPr>
        <w:pStyle w:val="a5"/>
        <w:numPr>
          <w:ilvl w:val="0"/>
          <w:numId w:val="2"/>
        </w:numPr>
        <w:tabs>
          <w:tab w:val="left" w:pos="633"/>
        </w:tabs>
        <w:ind w:right="426" w:firstLine="283"/>
        <w:rPr>
          <w:sz w:val="28"/>
        </w:rPr>
      </w:pPr>
      <w:r>
        <w:rPr>
          <w:sz w:val="28"/>
        </w:rPr>
        <w:t xml:space="preserve">неоказание в полном </w:t>
      </w:r>
      <w:proofErr w:type="spellStart"/>
      <w:r>
        <w:rPr>
          <w:sz w:val="28"/>
        </w:rPr>
        <w:t>объѐме</w:t>
      </w:r>
      <w:proofErr w:type="spellEnd"/>
      <w:r>
        <w:rPr>
          <w:sz w:val="28"/>
        </w:rPr>
        <w:t xml:space="preserve"> образовательных услуг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случае неоказа</w:t>
      </w:r>
      <w:r>
        <w:rPr>
          <w:sz w:val="28"/>
        </w:rPr>
        <w:t>ния их родителями (законными представителями) помощи в виде денежных средств и т.д.</w:t>
      </w:r>
    </w:p>
    <w:p w:rsidR="003C68D7" w:rsidRDefault="00FC0F7E">
      <w:pPr>
        <w:pStyle w:val="a3"/>
        <w:ind w:right="429" w:firstLine="706"/>
      </w:pPr>
      <w:proofErr w:type="gramStart"/>
      <w:r>
        <w:t>При обращении за оказанием помощи образовательное учреждение обязано проинформировать физическое или юридическое лицо о целях привлечения</w:t>
      </w:r>
      <w:r>
        <w:rPr>
          <w:spacing w:val="36"/>
        </w:rPr>
        <w:t xml:space="preserve">  </w:t>
      </w:r>
      <w:r>
        <w:t>помощи</w:t>
      </w:r>
      <w:r>
        <w:rPr>
          <w:spacing w:val="35"/>
        </w:rPr>
        <w:t xml:space="preserve">  </w:t>
      </w:r>
      <w:r>
        <w:t>(осуществление</w:t>
      </w:r>
      <w:r>
        <w:rPr>
          <w:spacing w:val="38"/>
        </w:rPr>
        <w:t xml:space="preserve">  </w:t>
      </w:r>
      <w:r>
        <w:t>текущего</w:t>
      </w:r>
      <w:r>
        <w:rPr>
          <w:spacing w:val="36"/>
        </w:rPr>
        <w:t xml:space="preserve"> </w:t>
      </w:r>
      <w:r>
        <w:rPr>
          <w:spacing w:val="36"/>
        </w:rPr>
        <w:t xml:space="preserve"> </w:t>
      </w:r>
      <w:r>
        <w:t>ремонта,</w:t>
      </w:r>
      <w:r>
        <w:rPr>
          <w:spacing w:val="36"/>
        </w:rPr>
        <w:t xml:space="preserve">  </w:t>
      </w:r>
      <w:r>
        <w:rPr>
          <w:spacing w:val="-2"/>
        </w:rPr>
        <w:t>укрепление</w:t>
      </w:r>
      <w:proofErr w:type="gramEnd"/>
    </w:p>
    <w:p w:rsidR="003C68D7" w:rsidRDefault="003C68D7">
      <w:pPr>
        <w:pStyle w:val="a3"/>
        <w:sectPr w:rsidR="003C68D7">
          <w:pgSz w:w="11910" w:h="16840"/>
          <w:pgMar w:top="660" w:right="708" w:bottom="280" w:left="1559" w:header="720" w:footer="720" w:gutter="0"/>
          <w:cols w:space="720"/>
        </w:sectPr>
      </w:pPr>
    </w:p>
    <w:p w:rsidR="003C68D7" w:rsidRDefault="00FC0F7E">
      <w:pPr>
        <w:pStyle w:val="a3"/>
        <w:spacing w:before="61"/>
        <w:ind w:right="435"/>
      </w:pPr>
      <w:r>
        <w:lastRenderedPageBreak/>
        <w:t>материальной базы, проведение мероприятий по укреплению здоровья детей, на экскурсии и т.д.).</w:t>
      </w:r>
    </w:p>
    <w:p w:rsidR="003C68D7" w:rsidRDefault="00FC0F7E">
      <w:pPr>
        <w:pStyle w:val="a3"/>
        <w:ind w:right="426" w:firstLine="706"/>
      </w:pPr>
      <w:r>
        <w:t>Спонсорская или благотворительная помощь может выражаться в добровольном безвозмездном личном труде родителей по ремонту помещ</w:t>
      </w:r>
      <w:r>
        <w:t>ений образовательного учреждения, оказании помощи в проведении мероприятий и т.д.</w:t>
      </w:r>
    </w:p>
    <w:p w:rsidR="003C68D7" w:rsidRDefault="00FC0F7E">
      <w:pPr>
        <w:pStyle w:val="a3"/>
        <w:ind w:right="435" w:firstLine="706"/>
      </w:pPr>
      <w: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3C68D7" w:rsidRDefault="00FC0F7E">
      <w:pPr>
        <w:pStyle w:val="a3"/>
        <w:spacing w:line="242" w:lineRule="auto"/>
        <w:ind w:right="427" w:firstLine="706"/>
      </w:pPr>
      <w:r>
        <w:t xml:space="preserve">Использование привлеченных средств должно </w:t>
      </w:r>
      <w:r>
        <w:t>осуществляться на основе сметы расходов, трудового соглашения и актов выполненных</w:t>
      </w:r>
      <w:r>
        <w:rPr>
          <w:spacing w:val="80"/>
        </w:rPr>
        <w:t xml:space="preserve"> </w:t>
      </w:r>
      <w:r>
        <w:rPr>
          <w:spacing w:val="-2"/>
        </w:rPr>
        <w:t>работ.</w:t>
      </w:r>
    </w:p>
    <w:p w:rsidR="003C68D7" w:rsidRDefault="00FC0F7E">
      <w:pPr>
        <w:pStyle w:val="a3"/>
        <w:ind w:right="433"/>
      </w:pPr>
      <w:r>
        <w:t>Прием сре</w:t>
      </w:r>
      <w:proofErr w:type="gramStart"/>
      <w:r>
        <w:t>дств пр</w:t>
      </w:r>
      <w:proofErr w:type="gramEnd"/>
      <w: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</w:t>
      </w:r>
      <w:r>
        <w:t>становленном порядке, в котором должны быть отражены: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сумма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взноса;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02"/>
        </w:tabs>
        <w:spacing w:line="322" w:lineRule="exact"/>
        <w:ind w:left="302" w:hanging="162"/>
        <w:rPr>
          <w:sz w:val="28"/>
        </w:rPr>
      </w:pPr>
      <w:r>
        <w:rPr>
          <w:sz w:val="28"/>
        </w:rPr>
        <w:t>конкретная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цель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реквизиты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благотворителя;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02"/>
        </w:tabs>
        <w:spacing w:line="322" w:lineRule="exact"/>
        <w:ind w:left="302" w:hanging="162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:rsidR="003C68D7" w:rsidRDefault="00FC0F7E">
      <w:pPr>
        <w:pStyle w:val="a3"/>
        <w:ind w:right="422" w:firstLine="706"/>
      </w:pPr>
      <w:r>
        <w:t>Добровольные пожертвования могут быть переданы учреждению по безналичному расчету, в натуральном</w:t>
      </w:r>
      <w:r>
        <w:rPr>
          <w:spacing w:val="40"/>
        </w:rPr>
        <w:t xml:space="preserve"> </w:t>
      </w:r>
      <w:r>
        <w:t xml:space="preserve">виде, в форме передачи объектов интеллектуальной собственности, с обязательным отражением в учетных </w:t>
      </w:r>
      <w:r>
        <w:rPr>
          <w:spacing w:val="-2"/>
        </w:rPr>
        <w:t>регистрах.</w:t>
      </w:r>
    </w:p>
    <w:p w:rsidR="003C68D7" w:rsidRDefault="00FC0F7E">
      <w:pPr>
        <w:pStyle w:val="a3"/>
        <w:ind w:right="434" w:firstLine="706"/>
      </w:pPr>
      <w:r>
        <w:t>Передача денег в наличной форме категорически запрещена. При перечислении</w:t>
      </w:r>
      <w:r>
        <w:rPr>
          <w:spacing w:val="-3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 по</w:t>
      </w:r>
      <w:r>
        <w:rPr>
          <w:spacing w:val="-3"/>
        </w:rPr>
        <w:t xml:space="preserve"> </w:t>
      </w:r>
      <w:r>
        <w:t>безналичному</w:t>
      </w:r>
      <w:r>
        <w:rPr>
          <w:spacing w:val="-6"/>
        </w:rPr>
        <w:t xml:space="preserve"> </w:t>
      </w:r>
      <w:r>
        <w:t>расчету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школы в платежном доку</w:t>
      </w:r>
      <w:r>
        <w:t>менте должно быть указано целевое назначение взноса.</w:t>
      </w:r>
    </w:p>
    <w:p w:rsidR="003C68D7" w:rsidRDefault="00FC0F7E">
      <w:pPr>
        <w:pStyle w:val="a3"/>
        <w:ind w:right="431" w:firstLine="706"/>
      </w:pPr>
      <w:r>
        <w:t>Добровольные пожертвования предприятий, организаций и учреждений, денежная помощь родителей вносятся через учреждения банков, централизованную бухгалтерию органа управления образованием, и должны учитыва</w:t>
      </w:r>
      <w:r>
        <w:t>ться на текущем счете по специальным средствам с указанием целевого назначения взноса.</w:t>
      </w:r>
    </w:p>
    <w:p w:rsidR="003C68D7" w:rsidRDefault="00FC0F7E">
      <w:pPr>
        <w:pStyle w:val="a3"/>
        <w:ind w:right="432" w:firstLine="706"/>
      </w:pPr>
      <w:r>
        <w:t>Общественные органы, органы школьного самоуправления в соответствии с</w:t>
      </w:r>
      <w:r>
        <w:rPr>
          <w:spacing w:val="40"/>
        </w:rPr>
        <w:t xml:space="preserve"> </w:t>
      </w:r>
      <w:r>
        <w:t>их компетенцией могут осуществлять контроль за переданными учреждению средствами. Администрация шко</w:t>
      </w:r>
      <w:r>
        <w:t>лы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C68D7" w:rsidRDefault="00FC0F7E">
      <w:pPr>
        <w:pStyle w:val="a3"/>
        <w:ind w:right="428" w:firstLine="706"/>
      </w:pPr>
      <w:r>
        <w:t>При привлечении добровольных взносов родителей на ремонт образовательного учреждения и другие расходы, связанные с деятельностью учр</w:t>
      </w:r>
      <w:r>
        <w:t>еждения, администрация обязана представлять письменные отчеты об использовании средств, выполнении работ Совету школы для рассмотрения на собраниях детских объединений, общешкольных родительских собраниях и т.д.</w:t>
      </w:r>
    </w:p>
    <w:p w:rsidR="003C68D7" w:rsidRDefault="00FC0F7E">
      <w:pPr>
        <w:pStyle w:val="a3"/>
        <w:ind w:right="426" w:firstLine="1339"/>
      </w:pPr>
      <w:r>
        <w:t>Не допускается использование добровольных</w:t>
      </w:r>
      <w:r>
        <w:rPr>
          <w:spacing w:val="40"/>
        </w:rPr>
        <w:t xml:space="preserve"> </w:t>
      </w:r>
      <w:r>
        <w:t xml:space="preserve">пожертвований образовательным учреждением на цели, не соответствующие уставной деятельности и не в соответствии с пожеланием лица, совершившего </w:t>
      </w:r>
      <w:r>
        <w:rPr>
          <w:spacing w:val="-2"/>
        </w:rPr>
        <w:t>пожертвование.</w:t>
      </w:r>
    </w:p>
    <w:p w:rsidR="003C68D7" w:rsidRDefault="003C68D7">
      <w:pPr>
        <w:pStyle w:val="a3"/>
        <w:sectPr w:rsidR="003C68D7">
          <w:pgSz w:w="11910" w:h="16840"/>
          <w:pgMar w:top="340" w:right="708" w:bottom="280" w:left="1559" w:header="720" w:footer="720" w:gutter="0"/>
          <w:cols w:space="720"/>
        </w:sectPr>
      </w:pPr>
    </w:p>
    <w:p w:rsidR="003C68D7" w:rsidRDefault="00FC0F7E">
      <w:pPr>
        <w:pStyle w:val="a3"/>
        <w:spacing w:before="61"/>
        <w:ind w:right="427" w:firstLine="706"/>
      </w:pPr>
      <w:r>
        <w:lastRenderedPageBreak/>
        <w:t xml:space="preserve">Ответственность за целевое использование добровольных пожертвований на нужды школы </w:t>
      </w:r>
      <w:r>
        <w:t xml:space="preserve">несет руководитель образовательного </w:t>
      </w:r>
      <w:r>
        <w:rPr>
          <w:spacing w:val="-2"/>
        </w:rPr>
        <w:t>учреждения.</w:t>
      </w:r>
    </w:p>
    <w:p w:rsidR="003C68D7" w:rsidRDefault="003C68D7">
      <w:pPr>
        <w:pStyle w:val="a3"/>
        <w:spacing w:before="4"/>
        <w:ind w:left="0"/>
        <w:jc w:val="left"/>
      </w:pPr>
    </w:p>
    <w:p w:rsidR="003C68D7" w:rsidRDefault="00FC0F7E">
      <w:pPr>
        <w:ind w:right="681"/>
        <w:jc w:val="right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№2.</w:t>
      </w:r>
    </w:p>
    <w:p w:rsidR="003C68D7" w:rsidRDefault="003C68D7">
      <w:pPr>
        <w:pStyle w:val="a3"/>
        <w:spacing w:before="44"/>
        <w:ind w:left="0"/>
        <w:jc w:val="left"/>
        <w:rPr>
          <w:b/>
        </w:rPr>
      </w:pPr>
    </w:p>
    <w:p w:rsidR="003C68D7" w:rsidRDefault="00FC0F7E">
      <w:pPr>
        <w:spacing w:line="366" w:lineRule="exact"/>
        <w:ind w:left="285" w:right="566"/>
        <w:jc w:val="center"/>
        <w:rPr>
          <w:b/>
          <w:sz w:val="32"/>
        </w:rPr>
      </w:pPr>
      <w:r>
        <w:rPr>
          <w:b/>
          <w:sz w:val="32"/>
        </w:rPr>
        <w:t>Памятка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противодействию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коррупции</w:t>
      </w:r>
    </w:p>
    <w:p w:rsidR="003C68D7" w:rsidRDefault="00FC0F7E">
      <w:pPr>
        <w:spacing w:line="366" w:lineRule="exact"/>
        <w:ind w:left="285" w:right="572"/>
        <w:jc w:val="center"/>
        <w:rPr>
          <w:b/>
          <w:sz w:val="32"/>
        </w:rPr>
      </w:pPr>
      <w:r>
        <w:rPr>
          <w:b/>
          <w:sz w:val="32"/>
        </w:rPr>
        <w:t>(если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вам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предлагают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взятку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или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вас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вымогают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взятку)</w:t>
      </w:r>
    </w:p>
    <w:p w:rsidR="003C68D7" w:rsidRDefault="003C68D7">
      <w:pPr>
        <w:pStyle w:val="a3"/>
        <w:spacing w:before="2"/>
        <w:ind w:left="0"/>
        <w:jc w:val="left"/>
        <w:rPr>
          <w:b/>
          <w:sz w:val="32"/>
        </w:rPr>
      </w:pPr>
    </w:p>
    <w:p w:rsidR="003C68D7" w:rsidRDefault="00FC0F7E">
      <w:pPr>
        <w:pStyle w:val="a3"/>
        <w:spacing w:before="1"/>
        <w:ind w:right="436"/>
      </w:pPr>
      <w:r>
        <w:t xml:space="preserve">Уголовный кодекс Российской Федерации предусматривает два вида преступлений, связанных </w:t>
      </w:r>
      <w:proofErr w:type="gramStart"/>
      <w:r>
        <w:t>со</w:t>
      </w:r>
      <w:proofErr w:type="gramEnd"/>
      <w:r>
        <w:t xml:space="preserve"> взяткой: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74"/>
        </w:tabs>
        <w:spacing w:line="321" w:lineRule="exact"/>
        <w:ind w:left="374" w:hanging="162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-8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290);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74"/>
        </w:tabs>
        <w:spacing w:line="322" w:lineRule="exact"/>
        <w:ind w:left="374" w:hanging="162"/>
        <w:rPr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дача</w:t>
      </w:r>
      <w:r>
        <w:rPr>
          <w:spacing w:val="-4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-6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291).</w:t>
      </w:r>
    </w:p>
    <w:p w:rsidR="003C68D7" w:rsidRDefault="00FC0F7E">
      <w:pPr>
        <w:pStyle w:val="a3"/>
        <w:ind w:right="422"/>
      </w:pPr>
      <w:r>
        <w:rPr>
          <w:b/>
        </w:rPr>
        <w:t xml:space="preserve">Получение взятки </w:t>
      </w:r>
      <w:r>
        <w:t xml:space="preserve"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  <w:r>
        <w:rPr>
          <w:b/>
        </w:rPr>
        <w:t>Дача вз</w:t>
      </w:r>
      <w:r>
        <w:rPr>
          <w:b/>
        </w:rPr>
        <w:t xml:space="preserve">ятки </w:t>
      </w:r>
      <w: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</w:t>
      </w:r>
      <w:r>
        <w:t xml:space="preserve">о </w:t>
      </w:r>
      <w:r>
        <w:rPr>
          <w:spacing w:val="-2"/>
        </w:rPr>
        <w:t>службе.</w:t>
      </w:r>
    </w:p>
    <w:p w:rsidR="003C68D7" w:rsidRDefault="00FC0F7E">
      <w:pPr>
        <w:pStyle w:val="1"/>
        <w:spacing w:before="6" w:line="320" w:lineRule="exact"/>
        <w:jc w:val="both"/>
      </w:pPr>
      <w:r>
        <w:t>ВЗЯТКОЙ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4"/>
        </w:rPr>
        <w:t>БЫТЬ:</w:t>
      </w:r>
    </w:p>
    <w:p w:rsidR="003C68D7" w:rsidRDefault="00FC0F7E">
      <w:pPr>
        <w:pStyle w:val="a3"/>
        <w:ind w:right="432"/>
      </w:pPr>
      <w:proofErr w:type="gramStart"/>
      <w:r>
        <w:rPr>
          <w:b/>
        </w:rPr>
        <w:t xml:space="preserve">Предметы - </w:t>
      </w:r>
      <w:r>
        <w:t>деньги, в том числе валюта, банковские чеки и ценные</w:t>
      </w:r>
      <w:r>
        <w:rPr>
          <w:spacing w:val="40"/>
        </w:rPr>
        <w:t xml:space="preserve"> </w:t>
      </w:r>
      <w:r>
        <w:t>бумаги; изделия из драгоценных металлов и камней, автомашины; продукты питания, видеотехника; бытовые приборы и другие товары; квартиры, дачи, загородные дома, га</w:t>
      </w:r>
      <w:r>
        <w:t xml:space="preserve">ражи, земельные участки и другая </w:t>
      </w:r>
      <w:r>
        <w:rPr>
          <w:spacing w:val="-2"/>
        </w:rPr>
        <w:t>недвижимость.</w:t>
      </w:r>
      <w:proofErr w:type="gramEnd"/>
    </w:p>
    <w:p w:rsidR="003C68D7" w:rsidRDefault="00FC0F7E">
      <w:pPr>
        <w:pStyle w:val="a3"/>
        <w:ind w:right="433"/>
      </w:pPr>
      <w:r>
        <w:rPr>
          <w:b/>
        </w:rPr>
        <w:t xml:space="preserve">Услуги и выгоды </w:t>
      </w:r>
      <w:r>
        <w:t xml:space="preserve"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</w:t>
      </w:r>
      <w:r>
        <w:rPr>
          <w:spacing w:val="-2"/>
        </w:rPr>
        <w:t>стоимости.</w:t>
      </w:r>
    </w:p>
    <w:p w:rsidR="003C68D7" w:rsidRDefault="00FC0F7E">
      <w:pPr>
        <w:pStyle w:val="a3"/>
        <w:ind w:right="426"/>
      </w:pPr>
      <w:proofErr w:type="gramStart"/>
      <w:r>
        <w:rPr>
          <w:b/>
        </w:rPr>
        <w:t xml:space="preserve">Завуалированная форма взятки </w:t>
      </w:r>
      <w:r>
        <w:t>- банковская ссуда в</w:t>
      </w:r>
      <w:r>
        <w:rPr>
          <w:spacing w:val="-1"/>
        </w:rPr>
        <w:t xml:space="preserve"> </w:t>
      </w:r>
      <w:r>
        <w:t xml:space="preserve">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</w:t>
      </w:r>
      <w:r>
        <w:t>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>
        <w:t xml:space="preserve"> т.д.</w:t>
      </w:r>
    </w:p>
    <w:p w:rsidR="003C68D7" w:rsidRDefault="003C68D7">
      <w:pPr>
        <w:pStyle w:val="a3"/>
        <w:spacing w:before="2"/>
        <w:ind w:left="0"/>
        <w:jc w:val="left"/>
      </w:pPr>
    </w:p>
    <w:p w:rsidR="003C68D7" w:rsidRDefault="00FC0F7E">
      <w:pPr>
        <w:pStyle w:val="1"/>
      </w:pPr>
      <w:r>
        <w:t>КТО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ПРИВЛЕЧЕН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УГО</w:t>
      </w:r>
      <w:r>
        <w:t>ЛОВНОЙ ОТВЕТСТВЕННОСТИ ЗА ПОЛУЧЕНИЕ ВЗЯТКИ?</w:t>
      </w:r>
    </w:p>
    <w:p w:rsidR="003C68D7" w:rsidRDefault="00FC0F7E">
      <w:pPr>
        <w:pStyle w:val="a3"/>
        <w:spacing w:before="316" w:line="242" w:lineRule="auto"/>
        <w:ind w:right="421"/>
      </w:pPr>
      <w:r>
        <w:t xml:space="preserve">Взяткополучателем может быть признано только </w:t>
      </w:r>
      <w:r>
        <w:rPr>
          <w:b/>
        </w:rPr>
        <w:t>должностное лиц</w:t>
      </w:r>
      <w:r>
        <w:t>о - представитель власти или чиновник, выполняющий организационн</w:t>
      </w:r>
      <w:proofErr w:type="gramStart"/>
      <w:r>
        <w:t>о-</w:t>
      </w:r>
      <w:proofErr w:type="gramEnd"/>
      <w:r>
        <w:t xml:space="preserve"> распорядительные или административно-хозяйственные функции.</w:t>
      </w:r>
    </w:p>
    <w:p w:rsidR="003C68D7" w:rsidRDefault="003C68D7">
      <w:pPr>
        <w:pStyle w:val="a3"/>
        <w:spacing w:line="242" w:lineRule="auto"/>
        <w:sectPr w:rsidR="003C68D7">
          <w:pgSz w:w="11910" w:h="16840"/>
          <w:pgMar w:top="340" w:right="708" w:bottom="280" w:left="1559" w:header="720" w:footer="720" w:gutter="0"/>
          <w:cols w:space="720"/>
        </w:sectPr>
      </w:pPr>
    </w:p>
    <w:p w:rsidR="003C68D7" w:rsidRDefault="00FC0F7E">
      <w:pPr>
        <w:pStyle w:val="a3"/>
        <w:spacing w:before="61"/>
        <w:ind w:right="429"/>
      </w:pPr>
      <w:proofErr w:type="gramStart"/>
      <w:r>
        <w:rPr>
          <w:b/>
        </w:rPr>
        <w:lastRenderedPageBreak/>
        <w:t>Представите</w:t>
      </w:r>
      <w:r>
        <w:rPr>
          <w:b/>
        </w:rPr>
        <w:t xml:space="preserve">ль власти </w:t>
      </w:r>
      <w:r>
        <w:t>- это государственный или муниципальный чиновник любого ранга - сотрудник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</w:t>
      </w:r>
      <w:r>
        <w:t>ь, депутат законодательного органа и т.д.</w:t>
      </w:r>
      <w:proofErr w:type="gramEnd"/>
    </w:p>
    <w:p w:rsidR="003C68D7" w:rsidRDefault="00FC0F7E">
      <w:pPr>
        <w:pStyle w:val="a3"/>
        <w:ind w:right="427"/>
      </w:pPr>
      <w: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</w:t>
      </w:r>
      <w:r>
        <w:t>арственной экспертной, призывной или экзаменационной комиссии, директор или зам. директора школы.</w:t>
      </w:r>
    </w:p>
    <w:p w:rsidR="003C68D7" w:rsidRDefault="003C68D7">
      <w:pPr>
        <w:pStyle w:val="a3"/>
        <w:spacing w:before="7"/>
        <w:ind w:left="0"/>
        <w:jc w:val="left"/>
      </w:pPr>
    </w:p>
    <w:p w:rsidR="003C68D7" w:rsidRDefault="00FC0F7E">
      <w:pPr>
        <w:pStyle w:val="1"/>
        <w:spacing w:line="320" w:lineRule="exact"/>
        <w:jc w:val="both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rPr>
          <w:spacing w:val="-2"/>
        </w:rPr>
        <w:t>ПОДКУП?</w:t>
      </w:r>
    </w:p>
    <w:p w:rsidR="003C68D7" w:rsidRDefault="00FC0F7E">
      <w:pPr>
        <w:pStyle w:val="a3"/>
        <w:ind w:right="421"/>
      </w:pPr>
      <w:r>
        <w:t>«Взятка» лицу, выполняющему управленческие функции в организации - директору, заместителю директора и т.д. - в Уголовном кодексе</w:t>
      </w:r>
      <w:r>
        <w:rPr>
          <w:spacing w:val="40"/>
        </w:rPr>
        <w:t xml:space="preserve"> </w:t>
      </w:r>
      <w:r>
        <w:t>Российской</w:t>
      </w:r>
      <w:r>
        <w:t xml:space="preserve"> Федерации именуется коммерческим подкупом (ст. 204).</w:t>
      </w:r>
    </w:p>
    <w:p w:rsidR="003C68D7" w:rsidRDefault="00FC0F7E">
      <w:pPr>
        <w:pStyle w:val="a3"/>
        <w:ind w:right="430"/>
      </w:pPr>
      <w:r>
        <w:rPr>
          <w:b/>
        </w:rPr>
        <w:t xml:space="preserve">НАКАЗАНИЕ ЗА ВЗЯТКУ. </w:t>
      </w:r>
      <w: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3C68D7" w:rsidRDefault="00FC0F7E">
      <w:pPr>
        <w:pStyle w:val="1"/>
        <w:spacing w:before="1" w:line="319" w:lineRule="exact"/>
        <w:jc w:val="both"/>
      </w:pPr>
      <w:r>
        <w:t>ВЗЯТКА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ПОДКУП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rPr>
          <w:spacing w:val="-2"/>
        </w:rPr>
        <w:t>ПОСРЕДНИКА</w:t>
      </w:r>
    </w:p>
    <w:p w:rsidR="003C68D7" w:rsidRDefault="00FC0F7E">
      <w:pPr>
        <w:pStyle w:val="a3"/>
        <w:ind w:right="419"/>
      </w:pPr>
      <w:r>
        <w:t>Взятка нередко</w:t>
      </w:r>
      <w:r>
        <w:t xml:space="preserve"> дается и берется через посредников — подчиненных сотрудников, которые рассматриваются Уголовным кодексом Российской Федерации как пособники преступления.</w:t>
      </w:r>
    </w:p>
    <w:p w:rsidR="003C68D7" w:rsidRDefault="00FC0F7E">
      <w:pPr>
        <w:pStyle w:val="a3"/>
        <w:spacing w:line="242" w:lineRule="auto"/>
        <w:ind w:right="437"/>
      </w:pPr>
      <w:r>
        <w:t xml:space="preserve">Гражданин, давший взятку, может быть освобожден от ответственности, </w:t>
      </w:r>
      <w:r>
        <w:rPr>
          <w:spacing w:val="-2"/>
        </w:rPr>
        <w:t>если: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02"/>
        </w:tabs>
        <w:spacing w:line="320" w:lineRule="exact"/>
        <w:ind w:left="302" w:hanging="162"/>
        <w:rPr>
          <w:sz w:val="28"/>
        </w:rPr>
      </w:pPr>
      <w:r>
        <w:rPr>
          <w:sz w:val="28"/>
        </w:rPr>
        <w:t>установлен</w:t>
      </w:r>
      <w:r>
        <w:rPr>
          <w:spacing w:val="-9"/>
          <w:sz w:val="28"/>
        </w:rPr>
        <w:t xml:space="preserve"> </w:t>
      </w:r>
      <w:r>
        <w:rPr>
          <w:sz w:val="28"/>
        </w:rPr>
        <w:t>факт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вымогательс</w:t>
      </w:r>
      <w:r>
        <w:rPr>
          <w:spacing w:val="-2"/>
          <w:sz w:val="28"/>
        </w:rPr>
        <w:t>тва;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442"/>
        </w:tabs>
        <w:ind w:right="425" w:firstLine="0"/>
        <w:rPr>
          <w:sz w:val="28"/>
        </w:rPr>
      </w:pPr>
      <w:r>
        <w:rPr>
          <w:sz w:val="28"/>
        </w:rPr>
        <w:t xml:space="preserve">гражданин добровольно сообщил в правоохранительные органы о </w:t>
      </w:r>
      <w:proofErr w:type="gramStart"/>
      <w:r>
        <w:rPr>
          <w:spacing w:val="-2"/>
          <w:sz w:val="28"/>
        </w:rPr>
        <w:t>содеянном</w:t>
      </w:r>
      <w:proofErr w:type="gramEnd"/>
      <w:r>
        <w:rPr>
          <w:spacing w:val="-2"/>
          <w:sz w:val="28"/>
        </w:rPr>
        <w:t>.</w:t>
      </w:r>
    </w:p>
    <w:p w:rsidR="003C68D7" w:rsidRDefault="00FC0F7E">
      <w:pPr>
        <w:pStyle w:val="a3"/>
        <w:ind w:right="434"/>
      </w:pPr>
      <w: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3C68D7" w:rsidRDefault="00FC0F7E">
      <w:pPr>
        <w:pStyle w:val="a3"/>
        <w:ind w:right="434" w:firstLine="706"/>
      </w:pPr>
      <w:r>
        <w:t>Заведомо ложный д</w:t>
      </w:r>
      <w:r>
        <w:t xml:space="preserve">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свободы. </w:t>
      </w:r>
      <w:proofErr w:type="gramStart"/>
      <w:r>
        <w:t>Взятка может быть предложена как на прямую («если вопрос будет решен в нашу пользу, то получите…</w:t>
      </w:r>
      <w:r>
        <w:t>»), так и косвенным образом.</w:t>
      </w:r>
      <w:proofErr w:type="gramEnd"/>
    </w:p>
    <w:p w:rsidR="003C68D7" w:rsidRDefault="003C68D7">
      <w:pPr>
        <w:pStyle w:val="a3"/>
        <w:ind w:left="0"/>
        <w:jc w:val="left"/>
      </w:pPr>
    </w:p>
    <w:p w:rsidR="003C68D7" w:rsidRDefault="003C68D7">
      <w:pPr>
        <w:pStyle w:val="a3"/>
        <w:ind w:left="0"/>
        <w:jc w:val="left"/>
      </w:pPr>
    </w:p>
    <w:p w:rsidR="003C68D7" w:rsidRDefault="003C68D7">
      <w:pPr>
        <w:pStyle w:val="a3"/>
        <w:spacing w:before="1"/>
        <w:ind w:left="0"/>
        <w:jc w:val="left"/>
      </w:pPr>
    </w:p>
    <w:p w:rsidR="003C68D7" w:rsidRDefault="00FC0F7E">
      <w:pPr>
        <w:pStyle w:val="1"/>
        <w:spacing w:before="1"/>
        <w:ind w:left="2632" w:hanging="1551"/>
      </w:pPr>
      <w:r>
        <w:t>ВАШИ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ИЛИ ВЫМОГАТЕЛЬСТВА ВЗЯТКИ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70"/>
        </w:tabs>
        <w:spacing w:before="316"/>
        <w:ind w:right="433" w:firstLine="0"/>
        <w:rPr>
          <w:sz w:val="28"/>
        </w:rPr>
      </w:pPr>
      <w:r>
        <w:rPr>
          <w:sz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>
        <w:rPr>
          <w:sz w:val="28"/>
        </w:rPr>
        <w:t>взятковымогателем</w:t>
      </w:r>
      <w:proofErr w:type="spellEnd"/>
      <w:r>
        <w:rPr>
          <w:sz w:val="28"/>
        </w:rPr>
        <w:t xml:space="preserve">) либо </w:t>
      </w:r>
      <w:r>
        <w:rPr>
          <w:sz w:val="28"/>
        </w:rPr>
        <w:t>как готовность, либо как категорический отказ принять (дать) взятку;</w:t>
      </w:r>
    </w:p>
    <w:p w:rsidR="003C68D7" w:rsidRDefault="00FC0F7E">
      <w:pPr>
        <w:pStyle w:val="a5"/>
        <w:numPr>
          <w:ilvl w:val="0"/>
          <w:numId w:val="3"/>
        </w:numPr>
        <w:tabs>
          <w:tab w:val="left" w:pos="331"/>
        </w:tabs>
        <w:spacing w:before="321"/>
        <w:ind w:right="432" w:firstLine="0"/>
        <w:rPr>
          <w:sz w:val="28"/>
        </w:rPr>
      </w:pPr>
      <w:proofErr w:type="gramStart"/>
      <w:r>
        <w:rPr>
          <w:sz w:val="28"/>
        </w:rPr>
        <w:t>внимательно выслушать и точно запомнить предложенные Вам условия (размеры</w:t>
      </w:r>
      <w:r>
        <w:rPr>
          <w:spacing w:val="16"/>
          <w:sz w:val="28"/>
        </w:rPr>
        <w:t xml:space="preserve"> </w:t>
      </w:r>
      <w:r>
        <w:rPr>
          <w:sz w:val="28"/>
        </w:rPr>
        <w:t>сумм,</w:t>
      </w:r>
      <w:r>
        <w:rPr>
          <w:spacing w:val="2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2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0"/>
          <w:sz w:val="28"/>
        </w:rPr>
        <w:t xml:space="preserve"> </w:t>
      </w:r>
      <w:r>
        <w:rPr>
          <w:sz w:val="28"/>
        </w:rPr>
        <w:t>сроки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способы</w:t>
      </w:r>
      <w:proofErr w:type="gramEnd"/>
    </w:p>
    <w:p w:rsidR="003C68D7" w:rsidRDefault="003C68D7">
      <w:pPr>
        <w:pStyle w:val="a5"/>
        <w:rPr>
          <w:sz w:val="28"/>
        </w:rPr>
        <w:sectPr w:rsidR="003C68D7">
          <w:pgSz w:w="11910" w:h="16840"/>
          <w:pgMar w:top="340" w:right="708" w:bottom="280" w:left="1559" w:header="720" w:footer="720" w:gutter="0"/>
          <w:cols w:space="720"/>
        </w:sectPr>
      </w:pPr>
    </w:p>
    <w:p w:rsidR="003C68D7" w:rsidRDefault="00FC0F7E">
      <w:pPr>
        <w:pStyle w:val="a3"/>
        <w:spacing w:before="61"/>
        <w:ind w:right="433"/>
      </w:pPr>
      <w:r>
        <w:lastRenderedPageBreak/>
        <w:t xml:space="preserve">передачи взятки, форма коммерческого </w:t>
      </w:r>
      <w:r>
        <w:t>подкупа, последовательность решения вопросов);</w:t>
      </w:r>
    </w:p>
    <w:p w:rsidR="003C68D7" w:rsidRDefault="003C68D7">
      <w:pPr>
        <w:pStyle w:val="a3"/>
        <w:ind w:left="0"/>
        <w:jc w:val="left"/>
      </w:pPr>
    </w:p>
    <w:p w:rsidR="003C68D7" w:rsidRDefault="00FC0F7E">
      <w:pPr>
        <w:pStyle w:val="a5"/>
        <w:numPr>
          <w:ilvl w:val="0"/>
          <w:numId w:val="3"/>
        </w:numPr>
        <w:tabs>
          <w:tab w:val="left" w:pos="370"/>
        </w:tabs>
        <w:ind w:right="426" w:firstLine="0"/>
        <w:rPr>
          <w:sz w:val="28"/>
        </w:rPr>
      </w:pPr>
      <w:r>
        <w:rPr>
          <w:sz w:val="28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3C68D7" w:rsidRDefault="00FC0F7E">
      <w:pPr>
        <w:pStyle w:val="a3"/>
        <w:spacing w:before="321"/>
        <w:ind w:right="437"/>
      </w:pPr>
      <w:r>
        <w:t>-при наличии у Вас диктофона постараться записать предложение о</w:t>
      </w:r>
      <w:r>
        <w:t xml:space="preserve"> взятке или ее вымогательстве.</w:t>
      </w:r>
    </w:p>
    <w:p w:rsidR="003C68D7" w:rsidRDefault="003C68D7">
      <w:pPr>
        <w:pStyle w:val="a3"/>
        <w:spacing w:before="8"/>
        <w:ind w:left="0"/>
        <w:jc w:val="left"/>
      </w:pPr>
    </w:p>
    <w:p w:rsidR="003C68D7" w:rsidRDefault="00FC0F7E">
      <w:pPr>
        <w:pStyle w:val="1"/>
        <w:spacing w:line="322" w:lineRule="exact"/>
        <w:ind w:left="285" w:right="571"/>
        <w:jc w:val="center"/>
      </w:pPr>
      <w:r>
        <w:t>ЧТО</w:t>
      </w:r>
      <w:r>
        <w:rPr>
          <w:spacing w:val="-9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ПРЕДПРИНЯТЬ</w:t>
      </w:r>
      <w:r>
        <w:rPr>
          <w:spacing w:val="-9"/>
        </w:rPr>
        <w:t xml:space="preserve"> </w:t>
      </w:r>
      <w:r>
        <w:rPr>
          <w:spacing w:val="-2"/>
        </w:rPr>
        <w:t>СРАЗУ</w:t>
      </w:r>
    </w:p>
    <w:p w:rsidR="003C68D7" w:rsidRDefault="00FC0F7E">
      <w:pPr>
        <w:ind w:left="285" w:right="565"/>
        <w:jc w:val="center"/>
        <w:rPr>
          <w:b/>
          <w:sz w:val="28"/>
        </w:rPr>
      </w:pPr>
      <w:r>
        <w:rPr>
          <w:b/>
          <w:sz w:val="28"/>
        </w:rPr>
        <w:t>ПОСЛЕ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СВЕРШИВШЕГОСЯ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ФАКТА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ИЛИ ВЫМОГАНИЯ ВЗЯТКИ?</w:t>
      </w:r>
    </w:p>
    <w:p w:rsidR="003C68D7" w:rsidRDefault="00FC0F7E">
      <w:pPr>
        <w:pStyle w:val="a5"/>
        <w:numPr>
          <w:ilvl w:val="0"/>
          <w:numId w:val="4"/>
        </w:numPr>
        <w:tabs>
          <w:tab w:val="left" w:pos="422"/>
        </w:tabs>
        <w:spacing w:before="317" w:line="322" w:lineRule="exact"/>
        <w:ind w:left="422" w:hanging="282"/>
        <w:jc w:val="both"/>
        <w:rPr>
          <w:sz w:val="28"/>
        </w:rPr>
      </w:pPr>
      <w:r>
        <w:rPr>
          <w:sz w:val="28"/>
        </w:rPr>
        <w:t>Доложить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факте</w:t>
      </w:r>
      <w:r>
        <w:rPr>
          <w:spacing w:val="-7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работодателю.</w:t>
      </w:r>
    </w:p>
    <w:p w:rsidR="003C68D7" w:rsidRDefault="00FC0F7E">
      <w:pPr>
        <w:pStyle w:val="a5"/>
        <w:numPr>
          <w:ilvl w:val="0"/>
          <w:numId w:val="4"/>
        </w:numPr>
        <w:tabs>
          <w:tab w:val="left" w:pos="513"/>
        </w:tabs>
        <w:ind w:left="140" w:right="434" w:firstLine="0"/>
        <w:jc w:val="both"/>
        <w:rPr>
          <w:sz w:val="28"/>
        </w:rPr>
      </w:pPr>
      <w:r>
        <w:rPr>
          <w:sz w:val="28"/>
        </w:rPr>
        <w:t xml:space="preserve">Обратиться с устным или письменным сообщением о готовящемся преступлении </w:t>
      </w:r>
      <w:r>
        <w:rPr>
          <w:sz w:val="28"/>
        </w:rPr>
        <w:t>в один из правоохранительных органов по месту вашей работы или в их вышестоящие организации.</w:t>
      </w:r>
    </w:p>
    <w:p w:rsidR="003C68D7" w:rsidRDefault="00FC0F7E">
      <w:pPr>
        <w:pStyle w:val="a3"/>
        <w:ind w:right="425"/>
      </w:pPr>
      <w: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</w:t>
      </w:r>
      <w:r>
        <w:t xml:space="preserve">вопросами пресечения преступлений, совершаемых их </w:t>
      </w:r>
      <w:r>
        <w:rPr>
          <w:spacing w:val="-2"/>
        </w:rPr>
        <w:t>сотрудниками.</w:t>
      </w:r>
    </w:p>
    <w:p w:rsidR="003C68D7" w:rsidRDefault="00FC0F7E">
      <w:pPr>
        <w:pStyle w:val="a5"/>
        <w:numPr>
          <w:ilvl w:val="0"/>
          <w:numId w:val="4"/>
        </w:numPr>
        <w:tabs>
          <w:tab w:val="left" w:pos="426"/>
        </w:tabs>
        <w:spacing w:before="2"/>
        <w:ind w:left="140" w:right="436" w:firstLine="0"/>
        <w:jc w:val="both"/>
        <w:rPr>
          <w:sz w:val="28"/>
        </w:rPr>
      </w:pPr>
      <w:r>
        <w:rPr>
          <w:sz w:val="28"/>
        </w:rPr>
        <w:t>Попасть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прием к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правоохранительного органа, куда вы обратились с сообщением о предложении вам взятки или ее </w:t>
      </w:r>
      <w:r>
        <w:rPr>
          <w:spacing w:val="-2"/>
          <w:sz w:val="28"/>
        </w:rPr>
        <w:t>вымогательстве.</w:t>
      </w:r>
    </w:p>
    <w:p w:rsidR="003C68D7" w:rsidRDefault="00FC0F7E">
      <w:pPr>
        <w:pStyle w:val="a5"/>
        <w:numPr>
          <w:ilvl w:val="0"/>
          <w:numId w:val="4"/>
        </w:numPr>
        <w:tabs>
          <w:tab w:val="left" w:pos="599"/>
        </w:tabs>
        <w:ind w:left="140" w:right="428" w:firstLine="0"/>
        <w:jc w:val="both"/>
        <w:rPr>
          <w:sz w:val="28"/>
        </w:rPr>
      </w:pPr>
      <w:r>
        <w:rPr>
          <w:sz w:val="28"/>
        </w:rPr>
        <w:t>Написать заявление о факте предложения вам взятки ил</w:t>
      </w:r>
      <w:r>
        <w:rPr>
          <w:sz w:val="28"/>
        </w:rPr>
        <w:t>и ее вымогательстве, в котором точно указать:</w:t>
      </w:r>
    </w:p>
    <w:p w:rsidR="003C68D7" w:rsidRDefault="00FC0F7E">
      <w:pPr>
        <w:pStyle w:val="a5"/>
        <w:numPr>
          <w:ilvl w:val="1"/>
          <w:numId w:val="4"/>
        </w:numPr>
        <w:tabs>
          <w:tab w:val="left" w:pos="485"/>
        </w:tabs>
        <w:ind w:right="436" w:firstLine="0"/>
        <w:rPr>
          <w:sz w:val="28"/>
        </w:rPr>
      </w:pPr>
      <w:r>
        <w:rPr>
          <w:sz w:val="28"/>
        </w:rPr>
        <w:t>кто из должностных лиц (фамилия, имя, отчество, должность, учреждение) предлагает вам взятку или вымогает ее;</w:t>
      </w:r>
    </w:p>
    <w:p w:rsidR="003C68D7" w:rsidRDefault="00FC0F7E">
      <w:pPr>
        <w:pStyle w:val="a5"/>
        <w:numPr>
          <w:ilvl w:val="1"/>
          <w:numId w:val="4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сумма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вымогаемой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взятки;</w:t>
      </w:r>
    </w:p>
    <w:p w:rsidR="003C68D7" w:rsidRDefault="00FC0F7E">
      <w:pPr>
        <w:pStyle w:val="a5"/>
        <w:numPr>
          <w:ilvl w:val="1"/>
          <w:numId w:val="4"/>
        </w:numPr>
        <w:tabs>
          <w:tab w:val="left" w:pos="350"/>
        </w:tabs>
        <w:ind w:right="429" w:firstLine="0"/>
        <w:rPr>
          <w:sz w:val="28"/>
        </w:rPr>
      </w:pPr>
      <w:r>
        <w:rPr>
          <w:sz w:val="28"/>
        </w:rPr>
        <w:t>за какие конкретно действия (или бездейс</w:t>
      </w:r>
      <w:r>
        <w:rPr>
          <w:sz w:val="28"/>
        </w:rPr>
        <w:t>твие) вам предлагают взятку или вымогают ее;</w:t>
      </w:r>
    </w:p>
    <w:p w:rsidR="003C68D7" w:rsidRDefault="00FC0F7E">
      <w:pPr>
        <w:pStyle w:val="a5"/>
        <w:numPr>
          <w:ilvl w:val="1"/>
          <w:numId w:val="4"/>
        </w:numPr>
        <w:tabs>
          <w:tab w:val="left" w:pos="403"/>
        </w:tabs>
        <w:ind w:right="433" w:firstLine="0"/>
        <w:rPr>
          <w:sz w:val="28"/>
        </w:rPr>
      </w:pPr>
      <w:r>
        <w:rPr>
          <w:sz w:val="28"/>
        </w:rPr>
        <w:t>в какое время, в каком месте и каким образом должна произойти непосредственная передача взятки;</w:t>
      </w:r>
    </w:p>
    <w:p w:rsidR="003C68D7" w:rsidRDefault="00FC0F7E">
      <w:pPr>
        <w:pStyle w:val="a5"/>
        <w:numPr>
          <w:ilvl w:val="1"/>
          <w:numId w:val="4"/>
        </w:numPr>
        <w:tabs>
          <w:tab w:val="left" w:pos="384"/>
        </w:tabs>
        <w:spacing w:before="2"/>
        <w:ind w:right="435" w:firstLine="0"/>
        <w:rPr>
          <w:sz w:val="28"/>
        </w:rPr>
      </w:pPr>
      <w:r>
        <w:rPr>
          <w:sz w:val="28"/>
        </w:rPr>
        <w:t>в дальнейшем действовать в соответствии с указаниями специалиста правоохранительного органа.</w:t>
      </w:r>
    </w:p>
    <w:p w:rsidR="003C68D7" w:rsidRDefault="003C68D7">
      <w:pPr>
        <w:pStyle w:val="a3"/>
        <w:ind w:left="0"/>
        <w:jc w:val="left"/>
      </w:pPr>
    </w:p>
    <w:p w:rsidR="003C68D7" w:rsidRDefault="003C68D7">
      <w:pPr>
        <w:pStyle w:val="a3"/>
        <w:ind w:left="0"/>
        <w:jc w:val="left"/>
      </w:pPr>
    </w:p>
    <w:p w:rsidR="003C68D7" w:rsidRDefault="003C68D7">
      <w:pPr>
        <w:pStyle w:val="a3"/>
        <w:spacing w:before="3"/>
        <w:ind w:left="0"/>
        <w:jc w:val="left"/>
      </w:pPr>
    </w:p>
    <w:p w:rsidR="003C68D7" w:rsidRDefault="00FC0F7E">
      <w:pPr>
        <w:pStyle w:val="1"/>
        <w:ind w:left="2805"/>
      </w:pPr>
      <w:r>
        <w:t>ЭТО</w:t>
      </w:r>
      <w:r>
        <w:rPr>
          <w:spacing w:val="-9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rPr>
          <w:spacing w:val="-2"/>
        </w:rPr>
        <w:t>ЗНАТЬ!</w:t>
      </w:r>
    </w:p>
    <w:p w:rsidR="003C68D7" w:rsidRDefault="00FC0F7E">
      <w:pPr>
        <w:pStyle w:val="a3"/>
        <w:spacing w:before="317"/>
        <w:ind w:right="435"/>
      </w:pPr>
      <w:r>
        <w:t>Устные</w:t>
      </w:r>
      <w:r>
        <w:rPr>
          <w:spacing w:val="-5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преступлениях</w:t>
      </w:r>
      <w:r>
        <w:rPr>
          <w:spacing w:val="-9"/>
        </w:rPr>
        <w:t xml:space="preserve"> </w:t>
      </w:r>
      <w:r>
        <w:t>принимаются в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 времени совершения преступления круглосуточно.</w:t>
      </w:r>
    </w:p>
    <w:p w:rsidR="003C68D7" w:rsidRDefault="00FC0F7E">
      <w:pPr>
        <w:pStyle w:val="a3"/>
        <w:ind w:right="436"/>
      </w:pPr>
      <w:r>
        <w:t>В</w:t>
      </w:r>
      <w:r>
        <w:rPr>
          <w:spacing w:val="-2"/>
        </w:rPr>
        <w:t xml:space="preserve"> </w:t>
      </w:r>
      <w:r>
        <w:t>дежурной части органа внутренних</w:t>
      </w:r>
      <w:r>
        <w:rPr>
          <w:spacing w:val="-3"/>
        </w:rPr>
        <w:t xml:space="preserve"> </w:t>
      </w:r>
      <w:r>
        <w:t>дел, приемной органов прокуратуры. Федеральной</w:t>
      </w:r>
      <w:r>
        <w:rPr>
          <w:spacing w:val="80"/>
          <w:w w:val="150"/>
        </w:rPr>
        <w:t xml:space="preserve"> </w:t>
      </w:r>
      <w:r>
        <w:t>службы</w:t>
      </w:r>
      <w:r>
        <w:rPr>
          <w:spacing w:val="80"/>
          <w:w w:val="150"/>
        </w:rPr>
        <w:t xml:space="preserve"> </w:t>
      </w:r>
      <w:r>
        <w:t>безопасности,</w:t>
      </w:r>
      <w:r>
        <w:rPr>
          <w:spacing w:val="80"/>
          <w:w w:val="150"/>
        </w:rPr>
        <w:t xml:space="preserve"> </w:t>
      </w:r>
      <w:r>
        <w:t>таможенного</w:t>
      </w:r>
      <w:r>
        <w:rPr>
          <w:spacing w:val="80"/>
          <w:w w:val="150"/>
        </w:rPr>
        <w:t xml:space="preserve"> </w:t>
      </w:r>
      <w:r>
        <w:t>органа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органа</w:t>
      </w:r>
    </w:p>
    <w:p w:rsidR="003C68D7" w:rsidRDefault="003C68D7">
      <w:pPr>
        <w:pStyle w:val="a3"/>
        <w:sectPr w:rsidR="003C68D7">
          <w:pgSz w:w="11910" w:h="16840"/>
          <w:pgMar w:top="340" w:right="708" w:bottom="280" w:left="1559" w:header="720" w:footer="720" w:gutter="0"/>
          <w:cols w:space="720"/>
        </w:sectPr>
      </w:pPr>
    </w:p>
    <w:p w:rsidR="003C68D7" w:rsidRDefault="00FC0F7E">
      <w:pPr>
        <w:pStyle w:val="a3"/>
        <w:spacing w:before="61"/>
        <w:ind w:right="428"/>
      </w:pPr>
      <w:proofErr w:type="spellStart"/>
      <w:r>
        <w:lastRenderedPageBreak/>
        <w:t>наркоконтроля</w:t>
      </w:r>
      <w:proofErr w:type="spellEnd"/>
      <w:r>
        <w:t xml:space="preserve"> вас </w:t>
      </w:r>
      <w:proofErr w:type="gramStart"/>
      <w:r>
        <w:t>обязаны</w:t>
      </w:r>
      <w:proofErr w:type="gramEnd"/>
      <w:r>
        <w:t xml:space="preserve">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</w:t>
      </w:r>
      <w:r>
        <w:t>.</w:t>
      </w:r>
    </w:p>
    <w:p w:rsidR="003C68D7" w:rsidRDefault="00FC0F7E">
      <w:pPr>
        <w:pStyle w:val="a3"/>
        <w:ind w:right="423"/>
      </w:pPr>
      <w: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</w:t>
      </w:r>
      <w:r>
        <w:rPr>
          <w:spacing w:val="-1"/>
        </w:rPr>
        <w:t xml:space="preserve"> </w:t>
      </w:r>
      <w:r>
        <w:t>сотруднике, принявшем сообщение, и</w:t>
      </w:r>
      <w:r>
        <w:rPr>
          <w:spacing w:val="-1"/>
        </w:rPr>
        <w:t xml:space="preserve"> </w:t>
      </w:r>
      <w:r>
        <w:t xml:space="preserve">его подпись, регистрационный номер, наименование, адрес и </w:t>
      </w:r>
      <w:r>
        <w:t>телефон правоохранительного органа, дата приема сообщения.</w:t>
      </w:r>
    </w:p>
    <w:p w:rsidR="003C68D7" w:rsidRDefault="00FC0F7E">
      <w:pPr>
        <w:pStyle w:val="a3"/>
        <w:ind w:right="424"/>
      </w:pPr>
      <w: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</w:t>
      </w:r>
      <w:r>
        <w:t>сно требованиям уголовно-процессуального кодекса Российской Федерации.</w:t>
      </w:r>
    </w:p>
    <w:p w:rsidR="003C68D7" w:rsidRDefault="003C68D7">
      <w:pPr>
        <w:pStyle w:val="a3"/>
        <w:spacing w:before="1"/>
        <w:ind w:left="0"/>
        <w:jc w:val="left"/>
      </w:pPr>
    </w:p>
    <w:p w:rsidR="003C68D7" w:rsidRDefault="00FC0F7E">
      <w:pPr>
        <w:pStyle w:val="a3"/>
        <w:ind w:firstLine="706"/>
        <w:jc w:val="left"/>
      </w:pPr>
      <w:r>
        <w:t>Вы</w:t>
      </w:r>
      <w:r>
        <w:rPr>
          <w:spacing w:val="-7"/>
        </w:rPr>
        <w:t xml:space="preserve"> </w:t>
      </w:r>
      <w:r>
        <w:t>имеете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выяснить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правоохранительном</w:t>
      </w:r>
      <w:r>
        <w:rPr>
          <w:spacing w:val="-6"/>
        </w:rPr>
        <w:t xml:space="preserve"> </w:t>
      </w:r>
      <w:r>
        <w:t>органе,</w:t>
      </w:r>
      <w:r>
        <w:rPr>
          <w:spacing w:val="-4"/>
        </w:rPr>
        <w:t xml:space="preserve"> </w:t>
      </w:r>
      <w:r>
        <w:t>которому поручено заниматься исполнением вашего заявления, о характере</w:t>
      </w:r>
    </w:p>
    <w:p w:rsidR="003C68D7" w:rsidRDefault="00FC0F7E">
      <w:pPr>
        <w:pStyle w:val="a3"/>
        <w:ind w:right="445"/>
        <w:jc w:val="left"/>
      </w:pPr>
      <w:r>
        <w:t>принимаемых мер и требовать приема вас руководителем соотве</w:t>
      </w:r>
      <w:r>
        <w:t>тствующего</w:t>
      </w:r>
      <w:r>
        <w:rPr>
          <w:spacing w:val="-10"/>
        </w:rPr>
        <w:t xml:space="preserve"> </w:t>
      </w:r>
      <w:r>
        <w:t>подразделения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полной</w:t>
      </w:r>
    </w:p>
    <w:p w:rsidR="003C68D7" w:rsidRDefault="00FC0F7E">
      <w:pPr>
        <w:pStyle w:val="a3"/>
        <w:ind w:right="445"/>
        <w:jc w:val="left"/>
      </w:pP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затрагивающим</w:t>
      </w:r>
      <w:r>
        <w:rPr>
          <w:spacing w:val="-7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законные </w:t>
      </w:r>
      <w:r>
        <w:rPr>
          <w:spacing w:val="-2"/>
        </w:rPr>
        <w:t>интересы.</w:t>
      </w:r>
    </w:p>
    <w:p w:rsidR="003C68D7" w:rsidRDefault="00FC0F7E">
      <w:pPr>
        <w:pStyle w:val="a3"/>
        <w:ind w:right="425"/>
      </w:pPr>
      <w:r>
        <w:t>В случае отказа принять от вас сообщение (заявление) о даче взятки вы имеете право обжаловать эти незаконные действия в вышестоящих ин</w:t>
      </w:r>
      <w:r>
        <w:t>станциях,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3C68D7" w:rsidRDefault="003C68D7">
      <w:pPr>
        <w:pStyle w:val="a3"/>
        <w:ind w:left="0"/>
        <w:jc w:val="left"/>
      </w:pPr>
    </w:p>
    <w:p w:rsidR="003C68D7" w:rsidRDefault="003C68D7">
      <w:pPr>
        <w:pStyle w:val="a3"/>
        <w:spacing w:before="6"/>
        <w:ind w:left="0"/>
        <w:jc w:val="left"/>
      </w:pPr>
    </w:p>
    <w:p w:rsidR="003C68D7" w:rsidRDefault="00FC0F7E">
      <w:pPr>
        <w:pStyle w:val="2"/>
        <w:spacing w:line="480" w:lineRule="auto"/>
        <w:ind w:left="1053" w:right="1235" w:firstLine="5185"/>
      </w:pPr>
      <w:r>
        <w:t>Приложение</w:t>
      </w:r>
      <w:r>
        <w:rPr>
          <w:spacing w:val="-18"/>
        </w:rPr>
        <w:t xml:space="preserve"> </w:t>
      </w:r>
      <w:r>
        <w:t>№3. ПАМЯТКА ДЛЯ РОДИТЕЛЕЙ ПО АНТИКОРРУПЦИИ</w:t>
      </w:r>
    </w:p>
    <w:p w:rsidR="003C68D7" w:rsidRDefault="00FC0F7E">
      <w:pPr>
        <w:pStyle w:val="a3"/>
        <w:ind w:right="432" w:firstLine="706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C68D7" w:rsidRDefault="00FC0F7E">
      <w:pPr>
        <w:pStyle w:val="a3"/>
        <w:spacing w:line="242" w:lineRule="auto"/>
        <w:ind w:right="430" w:firstLine="706"/>
      </w:pPr>
      <w:r>
        <w:t>Установление каких-либо</w:t>
      </w:r>
      <w:r>
        <w:t xml:space="preserve"> денежных взносов (сборов) и иных форм материальной помощи в процессе обучения в образовательном</w:t>
      </w:r>
      <w:r>
        <w:rPr>
          <w:spacing w:val="40"/>
        </w:rPr>
        <w:t xml:space="preserve"> </w:t>
      </w:r>
      <w:r>
        <w:t>учреждении не допускается.</w:t>
      </w:r>
    </w:p>
    <w:p w:rsidR="003C68D7" w:rsidRDefault="00FC0F7E">
      <w:pPr>
        <w:pStyle w:val="a3"/>
        <w:ind w:right="426" w:firstLine="706"/>
      </w:pP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</w:t>
      </w:r>
      <w:r>
        <w:t>, родительских комитетов, иных физических и юридических лиц) хотите оказать</w:t>
      </w:r>
      <w:r>
        <w:rPr>
          <w:spacing w:val="-2"/>
        </w:rPr>
        <w:t xml:space="preserve"> </w:t>
      </w:r>
      <w:r>
        <w:t xml:space="preserve">школе, где обучается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</w:t>
      </w:r>
      <w:r>
        <w:t>вашего семейного бюджета, на расчетный счет школы.</w:t>
      </w:r>
      <w:proofErr w:type="gramEnd"/>
    </w:p>
    <w:p w:rsidR="003C68D7" w:rsidRDefault="00FC0F7E">
      <w:pPr>
        <w:pStyle w:val="2"/>
        <w:spacing w:before="312"/>
        <w:ind w:left="285"/>
        <w:jc w:val="center"/>
      </w:pPr>
      <w:r>
        <w:t>Вы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знать!</w:t>
      </w:r>
    </w:p>
    <w:p w:rsidR="003C68D7" w:rsidRDefault="003C68D7">
      <w:pPr>
        <w:pStyle w:val="2"/>
        <w:jc w:val="center"/>
        <w:sectPr w:rsidR="003C68D7">
          <w:pgSz w:w="11910" w:h="16840"/>
          <w:pgMar w:top="340" w:right="708" w:bottom="280" w:left="1559" w:header="720" w:footer="720" w:gutter="0"/>
          <w:cols w:space="720"/>
        </w:sectPr>
      </w:pPr>
    </w:p>
    <w:p w:rsidR="003C68D7" w:rsidRDefault="00FC0F7E">
      <w:pPr>
        <w:pStyle w:val="a5"/>
        <w:numPr>
          <w:ilvl w:val="0"/>
          <w:numId w:val="5"/>
        </w:numPr>
        <w:tabs>
          <w:tab w:val="left" w:pos="522"/>
        </w:tabs>
        <w:spacing w:before="61"/>
        <w:ind w:right="434" w:firstLine="0"/>
        <w:jc w:val="both"/>
        <w:rPr>
          <w:sz w:val="28"/>
        </w:rPr>
      </w:pPr>
      <w:r>
        <w:rPr>
          <w:sz w:val="28"/>
        </w:rPr>
        <w:lastRenderedPageBreak/>
        <w:t xml:space="preserve">Не допускается 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</w:t>
      </w:r>
      <w:r>
        <w:rPr>
          <w:sz w:val="28"/>
        </w:rPr>
        <w:t>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3C68D7" w:rsidRDefault="00FC0F7E">
      <w:pPr>
        <w:pStyle w:val="a5"/>
        <w:numPr>
          <w:ilvl w:val="0"/>
          <w:numId w:val="5"/>
        </w:numPr>
        <w:tabs>
          <w:tab w:val="left" w:pos="350"/>
        </w:tabs>
        <w:ind w:right="433" w:firstLine="0"/>
        <w:jc w:val="both"/>
        <w:rPr>
          <w:sz w:val="28"/>
        </w:rPr>
      </w:pPr>
      <w:r>
        <w:rPr>
          <w:sz w:val="28"/>
        </w:rPr>
        <w:t>Установление фиксиров</w:t>
      </w:r>
      <w:r>
        <w:rPr>
          <w:sz w:val="28"/>
        </w:rPr>
        <w:t>анных сумм для благотворительной помощи также относится 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 принуждения (оказания давления на родителей) и является нарушением закона.</w:t>
      </w:r>
    </w:p>
    <w:p w:rsidR="003C68D7" w:rsidRDefault="00FC0F7E">
      <w:pPr>
        <w:pStyle w:val="a5"/>
        <w:numPr>
          <w:ilvl w:val="0"/>
          <w:numId w:val="5"/>
        </w:numPr>
        <w:tabs>
          <w:tab w:val="left" w:pos="350"/>
        </w:tabs>
        <w:spacing w:before="3"/>
        <w:ind w:right="424" w:firstLine="0"/>
        <w:jc w:val="both"/>
        <w:rPr>
          <w:sz w:val="28"/>
        </w:rPr>
      </w:pPr>
      <w:r>
        <w:rPr>
          <w:sz w:val="28"/>
        </w:rPr>
        <w:t>Запрещается требовать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благотворителя предоставления квитанции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иного документа, свидетельствующего о зачислени</w:t>
      </w:r>
      <w:r>
        <w:rPr>
          <w:sz w:val="28"/>
        </w:rPr>
        <w:t>и денежных средств на расчетный счет школы.</w:t>
      </w:r>
    </w:p>
    <w:p w:rsidR="003C68D7" w:rsidRDefault="00FC0F7E">
      <w:pPr>
        <w:pStyle w:val="a5"/>
        <w:numPr>
          <w:ilvl w:val="0"/>
          <w:numId w:val="5"/>
        </w:numPr>
        <w:tabs>
          <w:tab w:val="left" w:pos="350"/>
        </w:tabs>
        <w:ind w:right="434" w:firstLine="0"/>
        <w:jc w:val="both"/>
        <w:rPr>
          <w:sz w:val="28"/>
        </w:rPr>
      </w:pPr>
      <w:r>
        <w:rPr>
          <w:sz w:val="28"/>
        </w:rPr>
        <w:t>Школа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стандартов.</w:t>
      </w:r>
    </w:p>
    <w:p w:rsidR="003C68D7" w:rsidRDefault="00FC0F7E">
      <w:pPr>
        <w:pStyle w:val="a3"/>
        <w:spacing w:before="319"/>
        <w:jc w:val="left"/>
      </w:pPr>
      <w:r>
        <w:t>С</w:t>
      </w:r>
      <w:r>
        <w:rPr>
          <w:spacing w:val="-9"/>
        </w:rPr>
        <w:t xml:space="preserve"> </w:t>
      </w:r>
      <w:r>
        <w:t>Инструкцией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sectPr w:rsidR="003C68D7">
      <w:pgSz w:w="11910" w:h="16840"/>
      <w:pgMar w:top="3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D7" w:rsidRDefault="00FC0F7E">
      <w:r>
        <w:separator/>
      </w:r>
    </w:p>
  </w:endnote>
  <w:endnote w:type="continuationSeparator" w:id="0">
    <w:p w:rsidR="003C68D7" w:rsidRDefault="00FC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D7" w:rsidRDefault="00FC0F7E">
      <w:r>
        <w:separator/>
      </w:r>
    </w:p>
  </w:footnote>
  <w:footnote w:type="continuationSeparator" w:id="0">
    <w:p w:rsidR="003C68D7" w:rsidRDefault="00FC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4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9" w:hanging="3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384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4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4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8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2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6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4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347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1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25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1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4311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903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212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68D7"/>
    <w:rsid w:val="003C68D7"/>
    <w:rsid w:val="00FC0F7E"/>
    <w:rsid w:val="755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9"/>
      <w:ind w:left="3564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9"/>
      <w:ind w:left="3564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2424</Words>
  <Characters>13820</Characters>
  <Application>Microsoft Office Word</Application>
  <DocSecurity>0</DocSecurity>
  <Lines>115</Lines>
  <Paragraphs>32</Paragraphs>
  <ScaleCrop>false</ScaleCrop>
  <Company>*</Company>
  <LinksUpToDate>false</LinksUpToDate>
  <CharactersWithSpaces>16212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2025-11-13T07:07:00Z</dcterms:created>
  <dcterms:modified xsi:type="dcterms:W3CDTF">2025-11-13T07:39:00Z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5B941B3AEBAA48659DD6EB29041ACAED_12</vt:lpwstr>
  </property>
</Properties>
</file>